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科学和参与科学技术  议题与困境</w:t>
      </w:r>
    </w:p>
    <w:p>
      <w:r>
        <w:rPr>
          <w:rFonts w:ascii="宋体" w:hAnsi="宋体" w:eastAsia="宋体"/>
          <w:sz w:val="24"/>
        </w:rPr>
        <w:t>（英）约翰·K.吉尔伯特编；王黎明译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科学和参与科学技术  议题与困境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（英）约翰·K.吉尔伯特编；王黎明译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本书出售、求购地址：https://www.jiaokey.com/book/detail/14576051.html</w:t>
      </w:r>
    </w:p>
    <w:p>
      <w:r>
        <w:t>更多相关图书推荐：https://www.jiaokey.com</w:t>
      </w:r>
    </w:p>
    <w:p>
      <w:r>
        <w:t>（英）约翰·K.吉尔伯特编；王黎明译 其他作品：https://www.jiaokey.com/tag/（英）约翰·K.吉尔伯特编；王黎明译.html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关键词搜索：https://www.jiaokey.com/tag/科学和参与科学技术  议题与困境.html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