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书名：地方治理的黔西南实践</w:t>
      </w:r>
    </w:p>
    <w:p>
      <w:r>
        <w:t>作者：周舟著</w:t>
      </w:r>
    </w:p>
    <w:p>
      <w:r>
        <w:t>出版社：昆明:云南人民出版社,2018.06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地方治理的黔西南实践 评论地址：https://www.jiaokey.com/book/detail/14576048.html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