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书名：文都教育国家公务员招录考试专用教材  面试的格调  2016版</w:t>
      </w:r>
    </w:p>
    <w:p>
      <w:r>
        <w:t>作者：文都公务员考试命题研究组编</w:t>
      </w:r>
    </w:p>
    <w:p>
      <w:r>
        <w:t>出版社：北京:现代教育出版社,2016.03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文都教育国家公务员招录考试专用教材  面试的格调  2016版 评论地址：https://www.jiaokey.com/book/detail/14576020.html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