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刘义杰，张国斌，宋建勋主编；赵晋芳，教传艳，巩海滨，石安辉，王伟，吴飞青副主编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刘义杰，张国斌，宋建勋主编；赵晋芳，教传艳，巩海滨，石安辉，王伟，吴飞青副主编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本书出售、求购地址：https://www.jiaokey.com/book/detail/14575986.html</w:t>
      </w:r>
    </w:p>
    <w:p>
      <w:r>
        <w:t>更多相关图书推荐：https://www.jiaokey.com</w:t>
      </w:r>
    </w:p>
    <w:p>
      <w:r>
        <w:t>刘义杰，张国斌，宋建勋主编；赵晋芳，教传艳，巩海滨，石安辉，王伟，吴飞青副主编 其他作品：https://www.jiaokey.com/tag/刘义杰，张国斌，宋建勋主编；赵晋芳，教传艳，巩海滨，石安辉，王伟，吴飞青副主编.html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