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书名：动物内科学</w:t>
      </w:r>
    </w:p>
    <w:p>
      <w:r>
        <w:t>作者：徐明光，赵建新，刘才彬主编；付玉洁，邹导夫副主编</w:t>
      </w:r>
    </w:p>
    <w:p>
      <w:r>
        <w:t>出版社：延吉：延边大学出版社</w:t>
      </w:r>
    </w:p>
    <w:p>
      <w:r>
        <w:t>出版日期：2018.04</w:t>
      </w:r>
    </w:p>
    <w:p>
      <w:r>
        <w:t>总页数：235</w:t>
      </w:r>
    </w:p>
    <w:p>
      <w:r>
        <w:t>更多请访问教客网: www.jiaokey.com</w:t>
      </w:r>
    </w:p>
    <w:p>
      <w:r>
        <w:t>动物内科学 评论地址：https://www.jiaokey.com/book/detail/14575984.html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