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赐人玫瑰手留香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赐人玫瑰手留香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本书出售、求购地址：https://www.jiaokey.com/book/detail/14575946.html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关键词搜索：https://www.jiaokey.com/tag/赐人玫瑰手留香.html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