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人民的福祉：中国共产党的执政理念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人民的福祉：中国共产党的执政理念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本书出售、求购地址：https://www.jiaokey.com/book/detail/14575939.html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新民主出版社有限公司 出版图书：https://www.jiaokey.com/tag/新民主出版社有限公司.html</w:t>
      </w:r>
    </w:p>
    <w:p>
      <w:r>
        <w:t>关键词搜索：https://www.jiaokey.com/tag/人民的福祉：中国共产党的执政理念.html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