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纺织工业技术参考资料  3  利用动物杂纤维纺织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纺织工业技术参考资料  3  利用动物杂纤维纺织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本书出售、求购地址：https://www.jiaokey.com/book/detail/14575888.html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关键词搜索：https://www.jiaokey.com/tag/纺织工业技术参考资料  3  利用动物杂纤维纺织.html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