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从东西到南北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从东西到南北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本书出售、求购地址：https://www.jiaokey.com/book/detail/14575789.html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关键词搜索：https://www.jiaokey.com/tag/从东西到南北.html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