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第6册  典藏版  2018版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第6册  典藏版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本书出售、求购地址：https://www.jiaokey.com/book/detail/14575785.html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第6册  典藏版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