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30  各地·参考资料·记事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30  各地·参考资料·记事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本书出售、求购地址：https://www.jiaokey.com/book/detail/14575774.html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30  各地·参考资料·记事.html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