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23  各地·浙江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23  各地·浙江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本书出售、求购地址：https://www.jiaokey.com/book/detail/14575762.html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23  各地·浙江.html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