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书名：点评唐宋八大家文读本  欧阳修·曾巩·王安石</w:t>
      </w:r>
    </w:p>
    <w:p>
      <w:r>
        <w:t>作者：（清）沈德潜选评；（日）川上广树纂评；鲁林华点校</w:t>
      </w:r>
    </w:p>
    <w:p>
      <w:r>
        <w:t>出版社：江苏出版社,2018.10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点评唐宋八大家文读本  欧阳修·曾巩·王安石 评论地址：https://www.jiaokey.com/book/detail/14575758.html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