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《本草纲目》全本图典:典藏版  第13册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《本草纲目》全本图典:典藏版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本书出售、求购地址：https://www.jiaokey.com/book/detail/14575755.html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关键词搜索：https://www.jiaokey.com/tag/《本草纲目》全本图典:典藏版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