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书名：塞林格作品  弗兰妮与祖伊</w:t>
      </w:r>
    </w:p>
    <w:p>
      <w:r>
        <w:t>作者：J.D.塞林格著；丁骏译</w:t>
      </w:r>
    </w:p>
    <w:p>
      <w:r>
        <w:t>出版社：南京:译林出版社,2018.10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塞林格作品  弗兰妮与祖伊 评论地址：https://www.jiaokey.com/book/detail/14575710.html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