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书名：只有爱依然存在  鲁迅儿童观今读</w:t>
      </w:r>
    </w:p>
    <w:p>
      <w:r>
        <w:t>作者：刘国胜著</w:t>
      </w:r>
    </w:p>
    <w:p>
      <w:r>
        <w:t>出版社：上海:学林出版社,2018.10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只有爱依然存在  鲁迅儿童观今读 评论地址：https://www.jiaokey.com/book/detail/14575702.html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