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书名：传承指尖旋律  钢琴教学的多维度探究</w:t>
      </w:r>
    </w:p>
    <w:p>
      <w:r>
        <w:t>作者：聂萌慧著</w:t>
      </w:r>
    </w:p>
    <w:p>
      <w:r>
        <w:t>出版社：长春:吉林大学出版社,2019.01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传承指尖旋律  钢琴教学的多维度探究 评论地址：https://www.jiaokey.com/book/detail/14575692.html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