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书名：杜甫诗集典故探义  上</w:t>
      </w:r>
    </w:p>
    <w:p>
      <w:r>
        <w:t>作者：叶渠梁选编</w:t>
      </w:r>
    </w:p>
    <w:p>
      <w:r>
        <w:t>出版社：武汉:华中科技大学出版社,2018.10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杜甫诗集典故探义  上 评论地址：https://www.jiaokey.com/book/detail/14575680.html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