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书名：唐朝历史的教训</w:t>
      </w:r>
    </w:p>
    <w:p>
      <w:r>
        <w:t>作者：岑仲勉著</w:t>
      </w:r>
    </w:p>
    <w:p>
      <w:r>
        <w:t>出版社：北京:台海出版社,2019.01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唐朝历史的教训 评论地址：https://www.jiaokey.com/book/detail/14575657.html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