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笔墨传承  新安画派、黄宾虹、赖少其艺术渊源研究</w:t>
      </w:r>
    </w:p>
    <w:p>
      <w:r>
        <w:rPr>
          <w:rFonts w:ascii="宋体" w:hAnsi="宋体" w:eastAsia="宋体"/>
          <w:sz w:val="24"/>
        </w:rPr>
        <w:t>于在海主编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笔墨传承  新安画派、黄宾虹、赖少其艺术渊源研究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本书出售、求购地址：https://www.jiaokey.com/book/detail/14575639.html</w:t>
      </w:r>
    </w:p>
    <w:p>
      <w:r>
        <w:t>更多相关图书推荐：https://www.jiaokey.com</w:t>
      </w:r>
    </w:p>
    <w:p>
      <w:r>
        <w:t>于在海主编 其他作品：https://www.jiaokey.com/tag/于在海主编.html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关键词搜索：https://www.jiaokey.com/tag/笔墨传承  新安画派、黄宾虹、赖少其艺术渊源研究.html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