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6  传奇卷  5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6  传奇卷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本书出售、求购地址：https://www.jiaokey.com/book/detail/14575635.html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6  传奇卷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