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书名：蓝知了  夏日走过山间  博物图鉴版</w:t>
      </w:r>
    </w:p>
    <w:p>
      <w:r>
        <w:t>作者：约翰·缪尔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总页数：211</w:t>
      </w:r>
    </w:p>
    <w:p>
      <w:r>
        <w:t>更多请访问教客网: www.jiaokey.com</w:t>
      </w:r>
    </w:p>
    <w:p>
      <w:r>
        <w:t>蓝知了  夏日走过山间  博物图鉴版 评论地址：https://www.jiaokey.com/book/detail/14575632.html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