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书名：长三角设计博物馆的功能演进与设计体验</w:t>
      </w:r>
    </w:p>
    <w:p>
      <w:r>
        <w:t>作者：徐丹著</w:t>
      </w:r>
    </w:p>
    <w:p>
      <w:r>
        <w:t>出版社：长春:东北师范大学出版社,2018.02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长三角设计博物馆的功能演进与设计体验 评论地址：https://www.jiaokey.com/book/detail/14575625.html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