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书名：捕梦艺术  约翰·阿尔文的手绘电影海报</w:t>
      </w:r>
    </w:p>
    <w:p>
      <w:r>
        <w:t>作者：（美）安德烈娅·阿尔&lt;font color=Red&gt;文&lt;/font&gt;（AndreaAlvin）</w:t>
      </w:r>
    </w:p>
    <w:p>
      <w:r>
        <w:t>出版社：长沙:湖南美术出版社,2019.05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捕梦艺术  约翰·阿尔文的手绘电影海报 评论地址：https://www.jiaokey.com/book/detail/14575619.html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