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书名：二分法会计</w:t>
      </w:r>
    </w:p>
    <w:p>
      <w:r>
        <w:t>作者：岑湛标著</w:t>
      </w:r>
    </w:p>
    <w:p>
      <w:r>
        <w:t>出版社：广州:中山大学出版社,2019.02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二分法会计 评论地址：https://www.jiaokey.com/book/detail/14575611.html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