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高更  探寻生命本真之美的倔强灵魂</w:t>
      </w:r>
    </w:p>
    <w:p>
      <w:r>
        <w:rPr>
          <w:rFonts w:ascii="宋体" w:hAnsi="宋体" w:eastAsia="宋体"/>
          <w:sz w:val="24"/>
        </w:rPr>
        <w:t>（美）琼·哈格罗夫（June Hargrove）著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高更  探寻生命本真之美的倔强灵魂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（美）琼·哈格罗夫（June Hargrove）著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本书出售、求购地址：https://www.jiaokey.com/book/detail/14575599.html</w:t>
      </w:r>
    </w:p>
    <w:p>
      <w:r>
        <w:t>更多相关图书推荐：https://www.jiaokey.com</w:t>
      </w:r>
    </w:p>
    <w:p>
      <w:r>
        <w:t>（美）琼·哈格罗夫（June Hargrove）著 其他作品：https://www.jiaokey.com/tag/（美）琼·哈格罗夫（June Hargrove）著.html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关键词搜索：https://www.jiaokey.com/tag/高更  探寻生命本真之美的倔强灵魂.html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