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大摩擦时代来临？  中国与世界经济新变局</w:t>
      </w:r>
    </w:p>
    <w:p>
      <w:r>
        <w:rPr>
          <w:rFonts w:ascii="宋体" w:hAnsi="宋体" w:eastAsia="宋体"/>
          <w:sz w:val="24"/>
        </w:rPr>
        <w:t>董彦峰编著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大摩擦时代来临？  中国与世界经济新变局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董彦峰编著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本书出售、求购地址：https://www.jiaokey.com/book/detail/14575594.html</w:t>
      </w:r>
    </w:p>
    <w:p>
      <w:r>
        <w:t>更多相关图书推荐：https://www.jiaokey.com</w:t>
      </w:r>
    </w:p>
    <w:p>
      <w:r>
        <w:t>董彦峰编著 其他作品：https://www.jiaokey.com/tag/董彦峰编著.html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关键词搜索：https://www.jiaokey.com/tag/大摩擦时代来临？  中国与世界经济新变局.html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