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少林易筋经古传秘功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少林易筋经古传秘功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本书出售、求购地址：https://www.jiaokey.com/book/detail/14575588.html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关键词搜索：https://www.jiaokey.com/tag/少林易筋经古传秘功.html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