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平凡不平淡，放松不放纵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平凡不平淡，放松不放纵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本书出售、求购地址：https://www.jiaokey.com/book/detail/14575583.html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关键词搜索：https://www.jiaokey.com/tag/平凡不平淡，放松不放纵.html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