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大数据与竞争政策</w:t>
      </w:r>
    </w:p>
    <w:p>
      <w:r>
        <w:rPr>
          <w:rFonts w:ascii="宋体" w:hAnsi="宋体" w:eastAsia="宋体"/>
          <w:sz w:val="24"/>
        </w:rPr>
        <w:t>（美）莫里斯·E.斯图克，（美）艾伦·P.格鲁内斯著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大数据与竞争政策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（美）莫里斯·E.斯图克，（美）艾伦·P.格鲁内斯著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本书出售、求购地址：https://www.jiaokey.com/book/detail/14575576.html</w:t>
      </w:r>
    </w:p>
    <w:p>
      <w:r>
        <w:t>更多相关图书推荐：https://www.jiaokey.com</w:t>
      </w:r>
    </w:p>
    <w:p>
      <w:r>
        <w:t>（美）莫里斯·E.斯图克，（美）艾伦·P.格鲁内斯著 其他作品：https://www.jiaokey.com/tag/（美）莫里斯·E.斯图克，（美）艾伦·P.格鲁内斯著.html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关键词搜索：https://www.jiaokey.com/tag/大数据与竞争政策.html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