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书名：化危为机  危机管理专家如何令深陷危机的世界顶级企业起死回生？</w:t>
      </w:r>
    </w:p>
    <w:p>
      <w:r>
        <w:t>作者：（美）杰森·瓦因斯著；李衍澄，潘乔译</w:t>
      </w:r>
    </w:p>
    <w:p>
      <w:r>
        <w:t>出版社：北京:华夏出版社,2019.03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化危为机  危机管理专家如何令深陷危机的世界顶级企业起死回生？ 评论地址：https://www.jiaokey.com/book/detail/14575565.html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