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书名：吟诵的女儿  记中华优秀传统文化吟诵推广志愿者林打打老师</w:t>
      </w:r>
    </w:p>
    <w:p>
      <w:r>
        <w:t>作者：林岩著</w:t>
      </w:r>
    </w:p>
    <w:p>
      <w:r>
        <w:t>出版社：青岛：青岛出版社</w:t>
      </w:r>
    </w:p>
    <w:p>
      <w:r>
        <w:t>出版日期：2018.11</w:t>
      </w:r>
    </w:p>
    <w:p>
      <w:r>
        <w:t>总页数：263</w:t>
      </w:r>
    </w:p>
    <w:p>
      <w:r>
        <w:t>更多请访问教客网: www.jiaokey.com</w:t>
      </w:r>
    </w:p>
    <w:p>
      <w:r>
        <w:t>吟诵的女儿  记中华优秀传统文化吟诵推广志愿者林打打老师 评论地址：https://www.jiaokey.com/book/detail/14575561.html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