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  2005-2016</w:t>
      </w:r>
    </w:p>
    <w:p>
      <w:r>
        <w:rPr>
          <w:rFonts w:ascii="宋体" w:hAnsi="宋体" w:eastAsia="宋体"/>
          <w:sz w:val="24"/>
        </w:rPr>
        <w:t>（美）安妮·莱博维茨著；陈阳译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  2005-2016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（美）安妮·莱博维茨著；陈阳译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文化发展出版社；印刷工业出版社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本书出售、求购地址：https://www.jiaokey.com/book/detail/14575559.html</w:t>
      </w:r>
    </w:p>
    <w:p>
      <w:r>
        <w:t>更多相关图书推荐：https://www.jiaokey.com</w:t>
      </w:r>
    </w:p>
    <w:p>
      <w:r>
        <w:t>（美）安妮·莱博维茨著；陈阳译 其他作品：https://www.jiaokey.com/tag/（美）安妮·莱博维茨著；陈阳译.html</w:t>
      </w:r>
    </w:p>
    <w:p>
      <w:r>
        <w:t>文化发展出版社；印刷工业出版社 出版图书：https://www.jiaokey.com/tag/文化发展出版社；印刷工业出版社.html</w:t>
      </w:r>
    </w:p>
    <w:p>
      <w:r>
        <w:t>关键词搜索：https://www.jiaokey.com/tag/人像  2005-2016.html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