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知识产权默示许可制度比较与司法实践</w:t>
      </w:r>
    </w:p>
    <w:p>
      <w:r>
        <w:rPr>
          <w:rFonts w:ascii="宋体" w:hAnsi="宋体" w:eastAsia="宋体"/>
          <w:sz w:val="24"/>
        </w:rPr>
        <w:t>袁真富著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知识产权默示许可制度比较与司法实践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袁真富著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本书出售、求购地址：https://www.jiaokey.com/book/detail/14575555.html</w:t>
      </w:r>
    </w:p>
    <w:p>
      <w:r>
        <w:t>更多相关图书推荐：https://www.jiaokey.com</w:t>
      </w:r>
    </w:p>
    <w:p>
      <w:r>
        <w:t>袁真富著 其他作品：https://www.jiaokey.com/tag/袁真富著.html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关键词搜索：https://www.jiaokey.com/tag/知识产权默示许可制度比较与司法实践.html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