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高校设计类美术基础课教学质量评估体系构建研究</w:t>
      </w:r>
    </w:p>
    <w:p>
      <w:r>
        <w:rPr>
          <w:rFonts w:ascii="宋体" w:hAnsi="宋体" w:eastAsia="宋体"/>
          <w:sz w:val="24"/>
        </w:rPr>
        <w:t>贾琼著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8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5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8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高校设计类美术基础课教学质量评估体系构建研究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本书出售、求购地址：https://www.jiaokey.com/book/detail/14575541.html</w:t>
      </w:r>
    </w:p>
    <w:p>
      <w:r>
        <w:t>更多相关图书推荐：https://www.jiaokey.com</w:t>
      </w:r>
    </w:p>
    <w:p>
      <w:r>
        <w:t>贾琼著 其他作品：https://www.jiaokey.com/tag/贾琼著.html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关键词搜索：https://www.jiaokey.com/tag/高校设计类美术基础课教学质量评估体系构建研究.html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