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护考新课堂  外科护理学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护考新课堂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本书出售、求购地址：https://www.jiaokey.com/book/detail/14575526.html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关键词搜索：https://www.jiaokey.com/tag/护考新课堂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