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区域经济发展新动能培育研究</w:t>
      </w:r>
    </w:p>
    <w:p>
      <w:r>
        <w:rPr>
          <w:rFonts w:ascii="宋体" w:hAnsi="宋体" w:eastAsia="宋体"/>
          <w:sz w:val="24"/>
        </w:rPr>
        <w:t>朱英明，赵彤，张珩著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区域经济发展新动能培育研究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朱英明，赵彤，张珩著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本书出售、求购地址：https://www.jiaokey.com/book/detail/14575502.html</w:t>
      </w:r>
    </w:p>
    <w:p>
      <w:r>
        <w:t>更多相关图书推荐：https://www.jiaokey.com</w:t>
      </w:r>
    </w:p>
    <w:p>
      <w:r>
        <w:t>朱英明，赵彤，张珩著 其他作品：https://www.jiaokey.com/tag/朱英明，赵彤，张珩著.html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关键词搜索：https://www.jiaokey.com/tag/区域经济发展新动能培育研究.html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