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基于资源与制度的区域品牌化研究:驱动要素、作用机制与管理启示</w:t>
      </w:r>
    </w:p>
    <w:p>
      <w:r>
        <w:rPr>
          <w:rFonts w:ascii="宋体" w:hAnsi="宋体" w:eastAsia="宋体"/>
          <w:sz w:val="24"/>
        </w:rPr>
        <w:t>赵卫宏著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基于资源与制度的区域品牌化研究:驱动要素、作用机制与管理启示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本书出售、求购地址：https://www.jiaokey.com/book/detail/14575501.html</w:t>
      </w:r>
    </w:p>
    <w:p>
      <w:r>
        <w:t>更多相关图书推荐：https://www.jiaokey.com</w:t>
      </w:r>
    </w:p>
    <w:p>
      <w:r>
        <w:t>赵卫宏著 其他作品：https://www.jiaokey.com/tag/赵卫宏著.html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关键词搜索：https://www.jiaokey.com/tag/基于资源与制度的区域品牌化研究:驱动要素、作用机制与管理启示.html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