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书名：中共国家税务总局党校、国家税务总局税务干部进修学院系列教材  税收理论与实务类  大数据下涉税风险分析</w:t>
      </w:r>
    </w:p>
    <w:p>
      <w:r>
        <w:t>作者：申山宏主编</w:t>
      </w:r>
    </w:p>
    <w:p>
      <w:r>
        <w:t>出版社：北京:中国税务出版社,2017.08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中共国家税务总局党校、国家税务总局税务干部进修学院系列教材  税收理论与实务类  大数据下涉税风险分析 评论地址：https://www.jiaokey.com/book/detail/14575494.html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