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书名：足踝影像诊断学  2018版</w:t>
      </w:r>
    </w:p>
    <w:p>
      <w:r>
        <w:t>作者：（德）阿克塞尔·斯蔡密斯，（德）马库斯·瓦尔特原著；麻增林主译</w:t>
      </w:r>
    </w:p>
    <w:p>
      <w:r>
        <w:t>出版社：北京:中国科学技术出版社,2018.07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足踝影像诊断学  2018版 评论地址：https://www.jiaokey.com/book/detail/14575459.html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