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青涩时代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青涩时代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本书出售、求购地址：https://www.jiaokey.com/book/detail/14575457.html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关键词搜索：https://www.jiaokey.com/tag/我们这一代  青涩时代.html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