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开发时代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开发时代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本书出售、求购地址：https://www.jiaokey.com/book/detail/14575456.html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关键词搜索：https://www.jiaokey.com/tag/我们这一代  开发时代.html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