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  练习题集  中级  2019版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  练习题集  中级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本书出售、求购地址：https://www.jiaokey.com/book/detail/14575444.html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关键词搜索：https://www.jiaokey.com/tag/临床医学检验与技术  练习题集  中级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