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书名：全国卫生专业技术资格考试（中初级）辅导用书  2019全新升级版  护理学（师）资格考试护师急救包  下  同步练习及解析</w:t>
      </w:r>
    </w:p>
    <w:p>
      <w:r>
        <w:t>作者：卜秀梅，王文刚主编</w:t>
      </w:r>
    </w:p>
    <w:p>
      <w:r>
        <w:t>出版社：北京:中国科学技术出版社,2018.12</w:t>
      </w:r>
    </w:p>
    <w:p>
      <w:r>
        <w:t>出版日期：</w:t>
      </w:r>
    </w:p>
    <w:p>
      <w:r>
        <w:t>总页数：813</w:t>
      </w:r>
    </w:p>
    <w:p>
      <w:r>
        <w:t>更多请访问教客网: www.jiaokey.com</w:t>
      </w:r>
    </w:p>
    <w:p>
      <w:r>
        <w:t>全国卫生专业技术资格考试（中初级）辅导用书  2019全新升级版  护理学（师）资格考试护师急救包  下  同步练习及解析 评论地址：https://www.jiaokey.com/book/detail/14575431.html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