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土壤生态环境分析与农业种植研究</w:t>
      </w:r>
    </w:p>
    <w:p>
      <w:r>
        <w:rPr>
          <w:rFonts w:ascii="宋体" w:hAnsi="宋体" w:eastAsia="宋体"/>
          <w:sz w:val="24"/>
        </w:rPr>
        <w:t>盛姣，耿春香，刘义国著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土壤生态环境分析与农业种植研究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盛姣，耿春香，刘义国著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本书出售、求购地址：https://www.jiaokey.com/book/detail/14575350.html</w:t>
      </w:r>
    </w:p>
    <w:p>
      <w:r>
        <w:t>更多相关图书推荐：https://www.jiaokey.com</w:t>
      </w:r>
    </w:p>
    <w:p>
      <w:r>
        <w:t>盛姣，耿春香，刘义国著 其他作品：https://www.jiaokey.com/tag/盛姣，耿春香，刘义国著.html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关键词搜索：https://www.jiaokey.com/tag/土壤生态环境分析与农业种植研究.html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