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书名：太平天国史料汇编  40  参考资料·方志选录·新闻探报</w:t>
      </w:r>
    </w:p>
    <w:p>
      <w:r>
        <w:t>作者：太平天国历史博物馆编</w:t>
      </w:r>
    </w:p>
    <w:p>
      <w:r>
        <w:t>出版社：南京:凤凰出版社,2018.06</w:t>
      </w:r>
    </w:p>
    <w:p>
      <w:r>
        <w:t>出版日期：</w:t>
      </w:r>
    </w:p>
    <w:p>
      <w:r>
        <w:t>总页数：17278</w:t>
      </w:r>
    </w:p>
    <w:p>
      <w:r>
        <w:t>更多请访问教客网: www.jiaokey.com</w:t>
      </w:r>
    </w:p>
    <w:p>
      <w:r>
        <w:t>太平天国史料汇编  40  参考资料·方志选录·新闻探报 评论地址：https://www.jiaokey.com/book/detail/14575338.html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