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39  参考资料·诗歌·论文·日记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39  参考资料·诗歌·论文·日记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本书出售、求购地址：https://www.jiaokey.com/book/detail/14575337.html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39  参考资料·诗歌·论文·日记.html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