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  更安全地高收益</w:t>
      </w:r>
    </w:p>
    <w:p>
      <w:r>
        <w:t>作者：鉴标女侠著</w:t>
      </w:r>
    </w:p>
    <w:p>
      <w:r>
        <w:t>出版社：广州:广东经济出版社,2015.09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靠自己  更安全地高收益 评论地址：https://www.jiaokey.com/book/detail/14575325.html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