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书名：个人信用体系的构筑及国际比较研究</w:t>
      </w:r>
    </w:p>
    <w:p>
      <w:r>
        <w:t>作者：华耀纲著</w:t>
      </w:r>
    </w:p>
    <w:p>
      <w:r>
        <w:t>出版社：重庆：重庆出版社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个人信用体系的构筑及国际比较研究 评论地址：https://www.jiaokey.com/book/detail/14575321.html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