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新定位  新跨越  云南积极探索跨越发展之路</w:t>
      </w:r>
    </w:p>
    <w:p>
      <w:r>
        <w:rPr>
          <w:rFonts w:ascii="宋体" w:hAnsi="宋体" w:eastAsia="宋体"/>
          <w:sz w:val="24"/>
        </w:rPr>
        <w:t>雷杰龙，徐兴正，胡正刚编著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新定位  新跨越  云南积极探索跨越发展之路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雷杰龙，徐兴正，胡正刚编著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本书出售、求购地址：https://www.jiaokey.com/book/detail/14575295.html</w:t>
      </w:r>
    </w:p>
    <w:p>
      <w:r>
        <w:t>更多相关图书推荐：https://www.jiaokey.com</w:t>
      </w:r>
    </w:p>
    <w:p>
      <w:r>
        <w:t>雷杰龙，徐兴正，胡正刚编著 其他作品：https://www.jiaokey.com/tag/雷杰龙，徐兴正，胡正刚编著.html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关键词搜索：https://www.jiaokey.com/tag/新定位  新跨越  云南积极探索跨越发展之路.html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